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GASOLINE MANUFACTURE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GASOLINE MANUFACTURE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本书出售、求购地址：https://www.jiaokey.com/book/detail/40263055.html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关键词搜索：https://www.jiaokey.com/tag/AVIATION GASOLINE MANUFACTURE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