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GLASS BLOWING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GLASS BLOWING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本书出售、求购地址：https://www.jiaokey.com/book/detail/40263051.html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关键词搜索：https://www.jiaokey.com/tag/LABORATORY GLASS BLOWING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