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MANUAL OF PRACTICAL POTTING FIFTH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MANUAL OF PRACTICAL POTTING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本书出售、求购地址：https://www.jiaokey.com/book/detail/40263041.html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MANUAL OF PRACTICAL POTTING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