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IRON ENAMELLING &amp; TINNING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IRON ENAMELLING &amp; TINNING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本书出售、求购地址：https://www.jiaokey.com/book/detail/40263040.html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关键词搜索：https://www.jiaokey.com/tag/THE TECHNOLOGY OF IRON ENAMELLING &amp; TINNING.html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