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SOAP MANUFACTURE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SOAP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本书出售、求购地址：https://www.jiaokey.com/book/detail/40262999.html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关键词搜索：https://www.jiaokey.com/tag/THE HANDBOOK OF SOAP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