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EXPLOSIVE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EXPLOSIVE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关键词搜索：https://www.jiaokey.com/tag/LABORATORY MANUAL OF EXPLOSIVE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