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DEVELOPMENT WORK FOR MANUFACTURE OF CAUSTIC SODA &amp; SULFURIC ACID FROM SODIUM SULFATE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DEVELOPMENT WORK FOR MANUFACTURE OF CAUSTIC SODA &amp; SULFURIC ACID FROM SODIUM SULFATE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本书出售、求购地址：https://www.jiaokey.com/book/detail/40262944.html</w:t>
      </w:r>
    </w:p>
    <w:p>
      <w:r>
        <w:t>更多相关图书推荐：https://www.jiaokey.com</w:t>
      </w:r>
    </w:p>
    <w:p>
      <w:r>
        <w:t>1945 出版图书：https://www.jiaokey.com/tag/1945.html</w:t>
      </w:r>
    </w:p>
    <w:p>
      <w:r>
        <w:t>关键词搜索：https://www.jiaokey.com/tag/REPORT ON DEVELOPMENT WORK FOR MANUFACTURE OF CAUSTIC SODA &amp; SULFURIC ACID FROM SODIUM SULFATE.html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