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ALCOHOL IN COMMERCE AND INDUSTRY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ALCOHOL IN COMMERCE AND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本书出售、求购地址：https://www.jiaokey.com/book/detail/40262932.html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关键词搜索：https://www.jiaokey.com/tag/ALCOHOL IN COMMERCE AND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