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PRODUCTS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PRODUCTS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本书出售、求购地址：https://www.jiaokey.com/book/detail/40262926.html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关键词搜索：https://www.jiaokey.com/tag/PETROLEUM PRODUCTS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