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FOOD MICROBIOLOGY AND TECHNOLOGY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FOOD MICROBIOLOGY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本书出售、求购地址：https://www.jiaokey.com/book/detail/40262910.html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关键词搜索：https://www.jiaokey.com/tag/PRACTICAL FOOD MICROBIOLOGY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