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SUGAR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SUGAR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本书出售、求购地址：https://www.jiaokey.com/book/detail/40262894.html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TECHNOLOGY OF SUGAR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