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AND SALT INDUSTRY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AND SALT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本书出售、求购地址：https://www.jiaokey.com/book/detail/40262887.html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关键词搜索：https://www.jiaokey.com/tag/SALT AND SALT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