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FOR CANE-SUGAR MANUFACTURERS AND THEIR CHEMISTS SEVENTH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FOR CANE-SUGAR MANUFACTURERS AND THEIR CHEMISTS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本书出售、求购地址：https://www.jiaokey.com/book/detail/40262878.html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 HANDBOOK FOR CANE-SUGAR MANUFACTURERS AND THEIR CHEMISTS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