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PRODUCESR AND BLAST FURNACES:THEORY AND METHODS OF CALCULATION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PRODUCESR AND BLAST FURNACES:THEORY AND METHODS OF CALCULATION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关键词搜索：https://www.jiaokey.com/tag/GAS PRODUCESR AND BLAST FURNACES:THEORY AND METHODS OF CALCULATION.html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