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EDIBLE FATS AND OILS SECOND REVISED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EDIBLE FATS AND OILS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本书出售、求购地址：https://www.jiaokey.com/book/detail/40262857.html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关键词搜索：https://www.jiaokey.com/tag/EDIBLE FATS AND OILS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