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TECHNOLOGY AND ANALYSIS OF OILS FATS AND WAXES SIXTH EDITION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TECHNOLOGY AND ANALYSIS OF OILS FATS AND WAXES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本书出售、求购地址：https://www.jiaokey.com/book/detail/40262848.html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关键词搜索：https://www.jiaokey.com/tag/CHEMICAL TECHNOLOGY AND ANALYSIS OF OILS FATS AND WAXES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