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OILS:ANIMAL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OILS:ANIMAL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本书出售、求购地址：https://www.jiaokey.com/book/detail/40262844.html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关键词搜索：https://www.jiaokey.com/tag/OILS:ANIMAL.html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