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WAXES:THEIR PREPARATION AND USES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WAXES:THEIR PREPARATION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本书出售、求购地址：https://www.jiaokey.com/book/detail/40262833.html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关键词搜索：https://www.jiaokey.com/tag/MINERAL WAXES:THEIR PREPARATION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