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BREWING AND MALTING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BREWING AND MALTING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本书出售、求购地址：https://www.jiaokey.com/book/detail/40262797.html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关键词搜索：https://www.jiaokey.com/tag/BREWING AND MALTING.html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