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40262731_THE PACIFIC CENTURY_Economic and Political Consequences of Asian-Pacific Dynamism_p154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40262731_THE PACIFIC CENTURY_Economic and Political Consequences of Asian-Pacific Dynamism_p154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本书出售、求购地址：https://www.jiaokey.com/book/detail/40262731.html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关键词搜索：https://www.jiaokey.com/tag/40262731_THE PACIFIC CENTURY_Economic and Political Consequences of Asian-Pacific Dynamism_p154.html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