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the Vietcong Fought A Study of Motivation and Controlin a Modern Army in Combat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the Vietcong Fought A Study of Motivation and Controlin a Modern Army in Combat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本书出售、求购地址：https://www.jiaokey.com/book/detail/40262727.html</w:t>
      </w:r>
    </w:p>
    <w:p>
      <w:r>
        <w:t>更多相关图书推荐：https://www.jiaokey.com</w:t>
      </w:r>
    </w:p>
    <w:p>
      <w:r>
        <w:t>关键词搜索：https://www.jiaokey.com/tag/Why the Vietcong Fought A Study of Motivation and Controlin a Modern Army in Combat.html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