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 Minorities and Inter-Ethnic Relations in Context</w:t>
      </w:r>
    </w:p>
    <w:p>
      <w:r>
        <w:rPr>
          <w:rFonts w:ascii="宋体" w:hAnsi="宋体" w:eastAsia="宋体"/>
          <w:sz w:val="24"/>
        </w:rPr>
        <w:t>KAREN PHALET AND AANTAL ORKENY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 Minorities and Inter-Ethnic Relations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PHALET AND AANTAL ORKENY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本书出售、求购地址：https://www.jiaokey.com/book/detail/40262587.html</w:t>
      </w:r>
    </w:p>
    <w:p>
      <w:r>
        <w:t>更多相关图书推荐：https://www.jiaokey.com</w:t>
      </w:r>
    </w:p>
    <w:p>
      <w:r>
        <w:t>KAREN PHALET AND AANTAL ORKENY 其他作品：https://www.jiaokey.com/tag/KAREN PHALET AND AANTAL ORKENY.html</w:t>
      </w:r>
    </w:p>
    <w:p>
      <w:r>
        <w:t>关键词搜索：https://www.jiaokey.com/tag/Ethnic Minorities and Inter-Ethnic Relations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