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Adian Americans:Experiences and Perspectives</w:t>
      </w:r>
    </w:p>
    <w:p>
      <w:r>
        <w:rPr>
          <w:rFonts w:ascii="宋体" w:hAnsi="宋体" w:eastAsia="宋体"/>
          <w:sz w:val="24"/>
        </w:rPr>
        <w:t>Timothy P.fong Larry H.Shinagawa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Adian Americans:Experiences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P.fong Larry H.Shinagawa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本书出售、求购地址：https://www.jiaokey.com/book/detail/40262547.html</w:t>
      </w:r>
    </w:p>
    <w:p>
      <w:r>
        <w:t>更多相关图书推荐：https://www.jiaokey.com</w:t>
      </w:r>
    </w:p>
    <w:p>
      <w:r>
        <w:t>Timothy P.fong Larry H.Shinagawa 其他作品：https://www.jiaokey.com/tag/Timothy P.fong Larry H.Shinagawa.html</w:t>
      </w:r>
    </w:p>
    <w:p>
      <w:r>
        <w:t>关键词搜索：https://www.jiaokey.com/tag/Adian Americans:Experiences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