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北京胡同名人故居  德文版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北京胡同名人故居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本书出售、求购地址：https://www.jiaokey.com/book/detail/40262483.html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关键词搜索：https://www.jiaokey.com/tag/北京胡同名人故居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