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老鼠嫁女  中英文本</w:t>
      </w:r>
    </w:p>
    <w:p>
      <w:r>
        <w:rPr>
          <w:rFonts w:ascii="宋体" w:hAnsi="宋体" w:eastAsia="宋体"/>
          <w:sz w:val="24"/>
        </w:rPr>
        <w:t>于平，任凭编文/剪纸，喻璠琴英文翻译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老鼠嫁女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于平，任凭编文/剪纸，喻璠琴英文翻译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本书出售、求购地址：https://www.jiaokey.com/book/detail/40262414.html</w:t>
      </w:r>
    </w:p>
    <w:p>
      <w:r>
        <w:t>更多相关图书推荐：https://www.jiaokey.com</w:t>
      </w:r>
    </w:p>
    <w:p>
      <w:r>
        <w:t>于平，任凭编文/剪纸，喻璠琴英文翻译 其他作品：https://www.jiaokey.com/tag/于平，任凭编文/剪纸，喻璠琴英文翻译.html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关键词搜索：https://www.jiaokey.com/tag/老鼠嫁女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