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中国云南野生观果植物  英文</w:t>
      </w:r>
    </w:p>
    <w:p>
      <w:r>
        <w:rPr>
          <w:rFonts w:ascii="宋体" w:hAnsi="宋体" w:eastAsia="宋体"/>
          <w:sz w:val="24"/>
        </w:rPr>
        <w:t>张启泰，陶国达，龚洵编著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中国云南野生观果植物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张启泰，陶国达，龚洵编著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本书出售、求购地址：https://www.jiaokey.com/book/detail/40262274.html</w:t>
      </w:r>
    </w:p>
    <w:p>
      <w:r>
        <w:t>更多相关图书推荐：https://www.jiaokey.com</w:t>
      </w:r>
    </w:p>
    <w:p>
      <w:r>
        <w:t>张启泰，陶国达，龚洵编著 其他作品：https://www.jiaokey.com/tag/张启泰，陶国达，龚洵编著.html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关键词搜索：https://www.jiaokey.com/tag/中国云南野生观果植物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