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 SYSTEMS  An Introduction to Computer-Integrated Manufacturing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 SYSTEMS  An Introduction to Computer-Integrated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本书出售、求购地址：https://www.jiaokey.com/book/detail/40262236.html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关键词搜索：https://www.jiaokey.com/tag/CIM SYSTEMS  An Introduction to Computer-Integrated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