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Analysis of Fruit and Vegetable Products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Analysis of Fruit and Vegetable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本书出售、求购地址：https://www.jiaokey.com/book/detail/40262166.html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关键词搜索：https://www.jiaokey.com/tag/Manual of Analysis of Fruit and Vegetable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