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TEXTS IN INORGANIC CHEMISTRY  VOLUME 15  THE CHEMISTRY OF SULPHUR，SELENIUM TELLURIUM AND POLONIUM</w:t>
      </w:r>
    </w:p>
    <w:p>
      <w:r>
        <w:rPr>
          <w:rFonts w:ascii="宋体" w:hAnsi="宋体" w:eastAsia="宋体"/>
          <w:sz w:val="24"/>
        </w:rPr>
        <w:t>M.SCHMIDT AND W.SIEBERT，K.W.BAGNALL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TEXTS IN INORGANIC CHEMISTRY  VOLUME 15  THE CHEMISTRY OF SULPHUR，SELENIUM TELLURIUM AND POLONIUM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M.SCHMIDT AND W.SIEBERT，K.W.BAGNALL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本书出售、求购地址：https://www.jiaokey.com/book/detail/40262020.html</w:t>
      </w:r>
    </w:p>
    <w:p>
      <w:r>
        <w:t>更多相关图书推荐：https://www.jiaokey.com</w:t>
      </w:r>
    </w:p>
    <w:p>
      <w:r>
        <w:t>M.SCHMIDT AND W.SIEBERT，K.W.BAGNALL 其他作品：https://www.jiaokey.com/tag/M.SCHMIDT AND W.SIEBERT，K.W.BAGNALL.html</w:t>
      </w:r>
    </w:p>
    <w:p>
      <w:r>
        <w:t>PERGAMON PRESS 出版图书：https://www.jiaokey.com/tag/PERGAMON PRESS.html</w:t>
      </w:r>
    </w:p>
    <w:p>
      <w:r>
        <w:t>关键词搜索：https://www.jiaokey.com/tag/PERGAMON TEXTS IN INORGANIC CHEMISTRY  VOLUME 15  THE CHEMISTRY OF SULPHUR，SELENIUM TELLURIUM AND POLONIUM.html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