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REVISION NOTES IN ADVANCED LEVEL CHEMISTRY  VOLUME TWO  INORGANIC CHEMISTRY  SECOND EDITION</w:t>
      </w:r>
    </w:p>
    <w:p>
      <w:r>
        <w:rPr>
          <w:rFonts w:ascii="宋体" w:hAnsi="宋体" w:eastAsia="宋体"/>
          <w:sz w:val="24"/>
        </w:rPr>
        <w:t>A.HOLDERNESS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REVISION NOTES IN ADVANCED LEVEL CHEMISTRY  VOLUME TWO  INORGANIC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A.HOLDERNESS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本书出售、求购地址：https://www.jiaokey.com/book/detail/40261952.html</w:t>
      </w:r>
    </w:p>
    <w:p>
      <w:r>
        <w:t>更多相关图书推荐：https://www.jiaokey.com</w:t>
      </w:r>
    </w:p>
    <w:p>
      <w:r>
        <w:t>A.HOLDERNESS 其他作品：https://www.jiaokey.com/tag/A.HOLDERNESS.html</w:t>
      </w:r>
    </w:p>
    <w:p>
      <w:r>
        <w:t>关键词搜索：https://www.jiaokey.com/tag/REVISION NOTES IN ADVANCED LEVEL CHEMISTRY  VOLUME TWO  INORGANIC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