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CARBONYL GROUP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CARBONYL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本书出售、求购地址：https://www.jiaokey.com/book/detail/40261898.html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THE CARBONYL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