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Government of the Republic of the Philippincs</w:t>
      </w:r>
    </w:p>
    <w:p>
      <w:r>
        <w:rPr>
          <w:rFonts w:ascii="宋体" w:hAnsi="宋体" w:eastAsia="宋体"/>
          <w:sz w:val="24"/>
        </w:rPr>
        <w:t>PACIFICO D.DUMANDAN.M.A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Government of the Republic of the Philippincs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PACIFICO D.DUMANDAN.M.A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本书出售、求购地址：https://www.jiaokey.com/book/detail/40261890.html</w:t>
      </w:r>
    </w:p>
    <w:p>
      <w:r>
        <w:t>更多相关图书推荐：https://www.jiaokey.com</w:t>
      </w:r>
    </w:p>
    <w:p>
      <w:r>
        <w:t>PACIFICO D.DUMANDAN.M.A 其他作品：https://www.jiaokey.com/tag/PACIFICO D.DUMANDAN.M.A.html</w:t>
      </w:r>
    </w:p>
    <w:p>
      <w:r>
        <w:t>关键词搜索：https://www.jiaokey.com/tag/The Government of the Republic of the Philippincs.html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