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PHILIPPINE SOCIETY AND THE INDIVIDUAL:SELECTED ESSAYS OF FRANK LYNCH</w:t>
      </w:r>
    </w:p>
    <w:p>
      <w:r>
        <w:rPr>
          <w:rFonts w:ascii="宋体" w:hAnsi="宋体" w:eastAsia="宋体"/>
          <w:sz w:val="24"/>
        </w:rPr>
        <w:t>Aram A.Yengoyan and Perla Q.Makil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PHILIPPINE SOCIETY AND THE INDIVIDUAL:SELECTED ESSAYS OF FRANK LYNCH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Aram A.Yengoyan and Perla Q.Makil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本书出售、求购地址：https://www.jiaokey.com/book/detail/40261880.html</w:t>
      </w:r>
    </w:p>
    <w:p>
      <w:r>
        <w:t>更多相关图书推荐：https://www.jiaokey.com</w:t>
      </w:r>
    </w:p>
    <w:p>
      <w:r>
        <w:t>Aram A.Yengoyan and Perla Q.Makil 其他作品：https://www.jiaokey.com/tag/Aram A.Yengoyan and Perla Q.Makil.html</w:t>
      </w:r>
    </w:p>
    <w:p>
      <w:r>
        <w:t>关键词搜索：https://www.jiaokey.com/tag/PHILIPPINE SOCIETY AND THE INDIVIDUAL:SELECTED ESSAYS OF FRANK LYNCH.html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