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Chinese on the American Frontier</w:t>
      </w:r>
    </w:p>
    <w:p>
      <w:r>
        <w:rPr>
          <w:rFonts w:ascii="宋体" w:hAnsi="宋体" w:eastAsia="宋体"/>
          <w:sz w:val="24"/>
        </w:rPr>
        <w:t>Arif Dirlik with the assistance of Malcolm Yeung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Chinese on the American Frontier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Arif Dirlik with the assistance of Malcolm Yeung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本书出售、求购地址：https://www.jiaokey.com/book/detail/40261868.html</w:t>
      </w:r>
    </w:p>
    <w:p>
      <w:r>
        <w:t>更多相关图书推荐：https://www.jiaokey.com</w:t>
      </w:r>
    </w:p>
    <w:p>
      <w:r>
        <w:t>Arif Dirlik with the assistance of Malcolm Yeung 其他作品：https://www.jiaokey.com/tag/Arif Dirlik with the assistance of Malcolm Yeung.html</w:t>
      </w:r>
    </w:p>
    <w:p>
      <w:r>
        <w:t>关键词搜索：https://www.jiaokey.com/tag/Chinese on the American Frontier.html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