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Immigrant Integration:Diversity in a European city</w:t>
      </w:r>
    </w:p>
    <w:p>
      <w:r>
        <w:rPr>
          <w:rFonts w:ascii="宋体" w:hAnsi="宋体" w:eastAsia="宋体"/>
          <w:sz w:val="24"/>
        </w:rPr>
        <w:t>PETER REINSCH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Immigrant Integration:Diversity in a European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REINSCH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本书出售、求购地址：https://www.jiaokey.com/book/detail/40261854.html</w:t>
      </w:r>
    </w:p>
    <w:p>
      <w:r>
        <w:t>更多相关图书推荐：https://www.jiaokey.com</w:t>
      </w:r>
    </w:p>
    <w:p>
      <w:r>
        <w:t>PETER REINSCH 其他作品：https://www.jiaokey.com/tag/PETER REINSCH.html</w:t>
      </w:r>
    </w:p>
    <w:p>
      <w:r>
        <w:t>关键词搜索：https://www.jiaokey.com/tag/Measuring Immigrant Integration:Diversity in a European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