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 and Conflict Management/Prevention In Southeast Asia in the 21st Century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 and Conflict Management/Prevention In Southeast Asia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本书出售、求购地址：https://www.jiaokey.com/book/detail/40261824.html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关键词搜索：https://www.jiaokey.com/tag/Democratization and Conflict Management/Prevention In Southeast Asia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