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HIGHLANDERS OF THAILAND</w:t>
      </w:r>
    </w:p>
    <w:p>
      <w:r>
        <w:rPr>
          <w:rFonts w:ascii="宋体" w:hAnsi="宋体" w:eastAsia="宋体"/>
          <w:sz w:val="24"/>
        </w:rPr>
        <w:t>John McKinnon Wanat Bhruksasri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HIGHLANDERS OF THAILAND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McKinnon Wanat Bhruksasri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本书出售、求购地址：https://www.jiaokey.com/book/detail/40261723.html</w:t>
      </w:r>
    </w:p>
    <w:p>
      <w:r>
        <w:t>更多相关图书推荐：https://www.jiaokey.com</w:t>
      </w:r>
    </w:p>
    <w:p>
      <w:r>
        <w:t>John McKinnon Wanat Bhruksasri 其他作品：https://www.jiaokey.com/tag/John McKinnon Wanat Bhruksasri.html</w:t>
      </w:r>
    </w:p>
    <w:p>
      <w:r>
        <w:t>关键词搜索：https://www.jiaokey.com/tag/HIGHLANDERS OF THAILAND.html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