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书名：吞弥书法荟萃  藏文</w:t>
      </w:r>
    </w:p>
    <w:p>
      <w:r>
        <w:t>作者：巴地</w:t>
      </w:r>
    </w:p>
    <w:p>
      <w:r>
        <w:t>出版社：成都:四川民族出版社,2009.09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吞弥书法荟萃  藏文 评论地址：https://www.jiaokey.com/book/detail/40261690.html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