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健康66条  中国公民健康素养读本  朝鲜文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健康66条  中国公民健康素养读本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本书出售、求购地址：https://www.jiaokey.com/book/detail/40261645.html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关键词搜索：https://www.jiaokey.com/tag/健康66条  中国公民健康素养读本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