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Tales from the Land of Dragons: 1</w:t>
      </w:r>
    </w:p>
    <w:p>
      <w:r>
        <w:rPr>
          <w:rFonts w:ascii="宋体" w:hAnsi="宋体" w:eastAsia="宋体"/>
          <w:sz w:val="24"/>
        </w:rPr>
        <w:t>John R. Finlay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Tales from the Land of Dragons: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R. Finlay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本书出售、求购地址：https://www.jiaokey.com/book/detail/40261629.html</w:t>
      </w:r>
    </w:p>
    <w:p>
      <w:r>
        <w:t>更多相关图书推荐：https://www.jiaokey.com</w:t>
      </w:r>
    </w:p>
    <w:p>
      <w:r>
        <w:t>John R. Finlay 其他作品：https://www.jiaokey.com/tag/John R. Finlay.html</w:t>
      </w:r>
    </w:p>
    <w:p>
      <w:r>
        <w:t>关键词搜索：https://www.jiaokey.com/tag/Tales from the Land of Dragons: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