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HALL.K.R.，BERCH，L SELECTED NMR SPECTRAL DATA（40，60 MHZ）VOL.2“375 TO 611”THERMODYNAMCS RESEARCH CENTER DATA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HALL.K.R.，BERCH，L SELECTED NMR SPECTRAL DATA（40，60 MHZ）VOL.2“375 TO 611”THERMODYNAMCS RESEARCH CENTER DATA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本书出售、求购地址：https://www.jiaokey.com/book/detail/40261614.html</w:t>
      </w:r>
    </w:p>
    <w:p>
      <w:r>
        <w:t>更多相关图书推荐：https://www.jiaokey.com</w:t>
      </w:r>
    </w:p>
    <w:p>
      <w:r>
        <w:t>关键词搜索：https://www.jiaokey.com/tag/HALL.K.R.，BERCH，L SELECTED NMR SPECTRAL DATA（40，60 MHZ）VOL.2“375 TO 611”THERMODYNAMCS RESEARCH CENTER DATA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