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IMMUNE SYSTEM：GENES，RECEPTORS，SIGNALS</w:t>
      </w:r>
    </w:p>
    <w:p>
      <w:r>
        <w:rPr>
          <w:rFonts w:ascii="宋体" w:hAnsi="宋体" w:eastAsia="宋体"/>
          <w:sz w:val="24"/>
        </w:rPr>
        <w:t>ELI E.SERCARZ，ALAN R.WILLIAMSON，C.FRED FOX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IMMUNE SYSTEM：GENES，RECEPTORS，SIGNALS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 E.SERCARZ，ALAN R.WILLIAMSON，C.FRED FOX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本书出售、求购地址：https://www.jiaokey.com/book/detail/40261465.html</w:t>
      </w:r>
    </w:p>
    <w:p>
      <w:r>
        <w:t>更多相关图书推荐：https://www.jiaokey.com</w:t>
      </w:r>
    </w:p>
    <w:p>
      <w:r>
        <w:t>ELI E.SERCARZ，ALAN R.WILLIAMSON，C.FRED FOX 其他作品：https://www.jiaokey.com/tag/ELI E.SERCARZ，ALAN R.WILLIAMSON，C.FRED FOX.html</w:t>
      </w:r>
    </w:p>
    <w:p>
      <w:r>
        <w:t>ACADEMIC PRESS 出版图书：https://www.jiaokey.com/tag/ACADEMIC PRESS.html</w:t>
      </w:r>
    </w:p>
    <w:p>
      <w:r>
        <w:t>关键词搜索：https://www.jiaokey.com/tag/THE IMMUNE SYSTEM：GENES，RECEPTORS，SIGNALS.html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