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HELIX-COIL TRANSITIONS IN BIOPOLYMERS</w:t>
      </w:r>
    </w:p>
    <w:p>
      <w:r>
        <w:rPr>
          <w:rFonts w:ascii="宋体" w:hAnsi="宋体" w:eastAsia="宋体"/>
          <w:sz w:val="24"/>
        </w:rPr>
        <w:t>DOUGLAS POLAND AND HAROLD A.SCHERAGA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HELIX-COIL TRANSITIONS IN BIOPOLYMERS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POLAND AND HAROLD A.SCHERAGA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本书出售、求购地址：https://www.jiaokey.com/book/detail/40261395.html</w:t>
      </w:r>
    </w:p>
    <w:p>
      <w:r>
        <w:t>更多相关图书推荐：https://www.jiaokey.com</w:t>
      </w:r>
    </w:p>
    <w:p>
      <w:r>
        <w:t>DOUGLAS POLAND AND HAROLD A.SCHERAGA 其他作品：https://www.jiaokey.com/tag/DOUGLAS POLAND AND HAROLD A.SCHERAGA.html</w:t>
      </w:r>
    </w:p>
    <w:p>
      <w:r>
        <w:t>ACADEMIC PRESS 出版图书：https://www.jiaokey.com/tag/ACADEMIC PRESS.html</w:t>
      </w:r>
    </w:p>
    <w:p>
      <w:r>
        <w:t>关键词搜索：https://www.jiaokey.com/tag/THEORY OF HELIX-COIL TRANSITIONS IN BIOPOLYMERS.html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