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ACTIVE AMINES FOUND IN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ACTIVE AMINES FOUND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本书出售、求购地址：https://www.jiaokey.com/book/detail/40261368.html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关键词搜索：https://www.jiaokey.com/tag/BIOLOGICALLY ACTIVE AMINES FOUND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