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SUBUNITS IN BIOLOGICAL SYSTEMS 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SUBUNITS IN BIOLOGICAL SYSTEMS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本书出售、求购地址：https://www.jiaokey.com/book/detail/40261363.html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关键词搜索：https://www.jiaokey.com/tag/SUBUNITS IN BIOLOGICAL SYSTEMS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