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ALDEHYDES IN BIOLOGICAL SYSTEMS：THEIR NATURAL OCCURRENCE AND BIOLOGICAL ACTIVITIES</w:t>
      </w:r>
    </w:p>
    <w:p>
      <w:r>
        <w:rPr>
          <w:rFonts w:ascii="宋体" w:hAnsi="宋体" w:eastAsia="宋体"/>
          <w:sz w:val="24"/>
        </w:rPr>
        <w:t>E.SCHAUENSTEIN，H.ESTERBAUER，H.ZOLLNER，TRANSLATOR P.H.GORE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ALDEHYDES IN BIOLOGICAL SYSTEMS：THEIR NATURAL OCCURRENCE AND BIOLOGICAL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E.SCHAUENSTEIN，H.ESTERBAUER，H.ZOLLNER，TRANSLATOR P.H.GORE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本书出售、求购地址：https://www.jiaokey.com/book/detail/40261361.html</w:t>
      </w:r>
    </w:p>
    <w:p>
      <w:r>
        <w:t>更多相关图书推荐：https://www.jiaokey.com</w:t>
      </w:r>
    </w:p>
    <w:p>
      <w:r>
        <w:t>E.SCHAUENSTEIN，H.ESTERBAUER，H.ZOLLNER，TRANSLATOR P.H.GORE 其他作品：https://www.jiaokey.com/tag/E.SCHAUENSTEIN，H.ESTERBAUER，H.ZOLLNER，TRANSLATOR P.H.GORE.html</w:t>
      </w:r>
    </w:p>
    <w:p>
      <w:r>
        <w:t>关键词搜索：https://www.jiaokey.com/tag/ALDEHYDES IN BIOLOGICAL SYSTEMS：THEIR NATURAL OCCURRENCE AND BIOLOGICAL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