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LIQUID CHROMATOGRAPHY IN PEPTIDE CHEMISTRY</w:t>
      </w:r>
    </w:p>
    <w:p>
      <w:r>
        <w:rPr>
          <w:rFonts w:ascii="宋体" w:hAnsi="宋体" w:eastAsia="宋体"/>
          <w:sz w:val="24"/>
        </w:rPr>
        <w:t>F.LOTTSPEICH，A.HENSCHEN，K.-P.HUPE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LIQUID CHROMATOGRAPHY IN PEPTIDE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F.LOTTSPEICH，A.HENSCHEN，K.-P.HUPE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本书出售、求购地址：https://www.jiaokey.com/book/detail/40261356.html</w:t>
      </w:r>
    </w:p>
    <w:p>
      <w:r>
        <w:t>更多相关图书推荐：https://www.jiaokey.com</w:t>
      </w:r>
    </w:p>
    <w:p>
      <w:r>
        <w:t>F.LOTTSPEICH，A.HENSCHEN，K.-P.HUPE 其他作品：https://www.jiaokey.com/tag/F.LOTTSPEICH，A.HENSCHEN，K.-P.HUPE.html</w:t>
      </w:r>
    </w:p>
    <w:p>
      <w:r>
        <w:t>关键词搜索：https://www.jiaokey.com/tag/HIGH PERFORMANCE LIQUID CHROMATOGRAPHY IN PEPTIDE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