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DOCTRINE OF RES JUDICATA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DOCTRINE OF RES JUDICATA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本书出售、求购地址：https://www.jiaokey.com/book/detail/40261187.html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关键词搜索：https://www.jiaokey.com/tag/THE DOCTRINE OF RES JUDICATA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