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CHEMICAL INDUSTRY:THE WORLD WARⅠ PERIOD:1912-1922 VOLUME Ⅱ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CHEMICAL INDUSTRY:THE WORLD WARⅠ PERIOD:1912-1922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本书出售、求购地址：https://www.jiaokey.com/book/detail/40261181.html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关键词搜索：https://www.jiaokey.com/tag/AMERICAN CHEMICAL INDUSTRY:THE WORLD WARⅠ PERIOD:1912-1922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