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INDUSTRY:BACKGROUND AND BEGINNINGS VOLUME Ⅰ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INDUSTRY:BACKGROUND AND BEGINNINGS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本书出售、求购地址：https://www.jiaokey.com/book/detail/40261180.html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关键词搜索：https://www.jiaokey.com/tag/AMERICAN CHEMICAL INDUSTRY:BACKGROUND AND BEGINNINGS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